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1894" w14:textId="77777777" w:rsidR="00D45FEE" w:rsidRDefault="00000000">
      <w:pPr>
        <w:spacing w:after="0"/>
        <w:jc w:val="right"/>
      </w:pPr>
      <w:r>
        <w:t>[Your Name]</w:t>
      </w:r>
    </w:p>
    <w:p w14:paraId="616CAE25" w14:textId="77777777" w:rsidR="00D45FEE" w:rsidRDefault="00000000">
      <w:pPr>
        <w:spacing w:after="0"/>
        <w:jc w:val="right"/>
      </w:pPr>
      <w:r>
        <w:t>[Your Address]</w:t>
      </w:r>
    </w:p>
    <w:p w14:paraId="2161AD1E" w14:textId="77777777" w:rsidR="00D45FEE" w:rsidRDefault="00000000">
      <w:pPr>
        <w:spacing w:after="0"/>
        <w:jc w:val="right"/>
      </w:pPr>
      <w:r>
        <w:t>[Your Phone Number]</w:t>
      </w:r>
    </w:p>
    <w:p w14:paraId="3B3B0C0D" w14:textId="77777777" w:rsidR="00D45FEE" w:rsidRDefault="00000000">
      <w:pPr>
        <w:spacing w:after="240"/>
        <w:jc w:val="right"/>
      </w:pPr>
      <w:r>
        <w:t>[Your Email]</w:t>
      </w:r>
    </w:p>
    <w:p w14:paraId="634A1262" w14:textId="5BF005AB" w:rsidR="00D45FEE" w:rsidRDefault="00000000">
      <w:pPr>
        <w:spacing w:after="240"/>
      </w:pPr>
      <w:r>
        <w:t>[Today's Date]</w:t>
      </w:r>
    </w:p>
    <w:p w14:paraId="2BB01444" w14:textId="77777777" w:rsidR="00D45FEE" w:rsidRDefault="00000000">
      <w:pPr>
        <w:spacing w:after="0"/>
      </w:pPr>
      <w:r>
        <w:t>[Manager's Name]</w:t>
      </w:r>
    </w:p>
    <w:p w14:paraId="1D06464D" w14:textId="77777777" w:rsidR="00D45FEE" w:rsidRDefault="00000000">
      <w:pPr>
        <w:spacing w:after="0"/>
      </w:pPr>
      <w:r>
        <w:t>[Manager's Job Title]</w:t>
      </w:r>
    </w:p>
    <w:p w14:paraId="14C3CA66" w14:textId="77777777" w:rsidR="00D45FEE" w:rsidRDefault="00000000">
      <w:pPr>
        <w:spacing w:after="0"/>
      </w:pPr>
      <w:r>
        <w:t>[Company/Business Name]</w:t>
      </w:r>
    </w:p>
    <w:p w14:paraId="3433335C" w14:textId="2B4618BB" w:rsidR="00F06318" w:rsidRDefault="00000000">
      <w:pPr>
        <w:spacing w:after="240"/>
      </w:pPr>
      <w:r>
        <w:t>[Business Address]</w:t>
      </w:r>
    </w:p>
    <w:p w14:paraId="2A6FE603" w14:textId="77777777" w:rsidR="00D45FEE" w:rsidRDefault="00000000">
      <w:pPr>
        <w:spacing w:after="240"/>
      </w:pPr>
      <w:r>
        <w:rPr>
          <w:b/>
        </w:rPr>
        <w:t>Re: Resignation from [Your Position]</w:t>
      </w:r>
    </w:p>
    <w:p w14:paraId="21D7D097" w14:textId="77777777" w:rsidR="00D45FEE" w:rsidRDefault="00000000">
      <w:pPr>
        <w:spacing w:after="240"/>
      </w:pPr>
      <w:r>
        <w:t>Dear [Manager's Name],</w:t>
      </w:r>
    </w:p>
    <w:p w14:paraId="6F69FFFA" w14:textId="77777777" w:rsidR="00D45FEE" w:rsidRDefault="00000000">
      <w:pPr>
        <w:spacing w:after="240"/>
      </w:pPr>
      <w:r>
        <w:t>I am writing to formally notify you of my resignation from my position as [Your Position] at [Company Name]. My last day of work will be [Date], providing [number] weeks' notice as required.</w:t>
      </w:r>
    </w:p>
    <w:p w14:paraId="508E12D4" w14:textId="77777777" w:rsidR="00D45FEE" w:rsidRDefault="00000000">
      <w:pPr>
        <w:spacing w:after="240"/>
      </w:pPr>
      <w:r>
        <w:rPr>
          <w:i/>
          <w:color w:val="808080"/>
        </w:rPr>
        <w:t>[Optional: Brief reason for leaving - e.g., 'I have accepted a position that aligns more closely with my career goals' or 'I need to focus on my final year of studies' or simply remove this paragraph if you prefer not to give a reason.]</w:t>
      </w:r>
    </w:p>
    <w:p w14:paraId="75753657" w14:textId="77777777" w:rsidR="00D45FEE" w:rsidRDefault="00000000">
      <w:pPr>
        <w:spacing w:after="240"/>
      </w:pPr>
      <w:r>
        <w:t>I would like to thank you for the opportunity to work at [Company Name]. I have valued the experience and skills I have gained during my time here.</w:t>
      </w:r>
    </w:p>
    <w:p w14:paraId="2CB293F4" w14:textId="77777777" w:rsidR="00D45FEE" w:rsidRDefault="00000000">
      <w:pPr>
        <w:spacing w:after="240"/>
      </w:pPr>
      <w:r>
        <w:t>I am committed to ensuring a smooth transition and am happy to assist with training my replacement or completing any outstanding tasks during my notice period.</w:t>
      </w:r>
    </w:p>
    <w:p w14:paraId="59E2C424" w14:textId="77777777" w:rsidR="00D45FEE" w:rsidRDefault="00000000">
      <w:pPr>
        <w:spacing w:after="0"/>
      </w:pPr>
      <w:r>
        <w:t>Thank you again for the opportunity.</w:t>
      </w:r>
    </w:p>
    <w:p w14:paraId="6B8B8460" w14:textId="77777777" w:rsidR="00D45FEE" w:rsidRDefault="00000000">
      <w:pPr>
        <w:spacing w:after="240"/>
      </w:pPr>
      <w:r>
        <w:t>Yours sincerely,</w:t>
      </w:r>
    </w:p>
    <w:p w14:paraId="626234E9" w14:textId="77777777" w:rsidR="00D45FEE" w:rsidRDefault="00000000">
      <w:pPr>
        <w:spacing w:after="0"/>
      </w:pPr>
      <w:r>
        <w:br/>
      </w:r>
      <w:r>
        <w:br/>
      </w:r>
    </w:p>
    <w:p w14:paraId="6C94A6FC" w14:textId="77777777" w:rsidR="00D45FEE" w:rsidRDefault="00000000">
      <w:r>
        <w:t>[Your Name]</w:t>
      </w:r>
    </w:p>
    <w:p w14:paraId="1DD6F14F" w14:textId="77777777" w:rsidR="00D45FEE" w:rsidRDefault="00D45FEE"/>
    <w:p w14:paraId="59F41C6B" w14:textId="77777777" w:rsidR="00D45FEE" w:rsidRDefault="00000000">
      <w:pPr>
        <w:spacing w:before="240"/>
      </w:pPr>
      <w:r>
        <w:rPr>
          <w:b/>
          <w:sz w:val="20"/>
        </w:rPr>
        <w:t>Important Tips:</w:t>
      </w:r>
    </w:p>
    <w:p w14:paraId="04F321F8" w14:textId="77777777" w:rsidR="00D45FEE" w:rsidRDefault="00000000">
      <w:pPr>
        <w:spacing w:after="40"/>
      </w:pPr>
      <w:r>
        <w:rPr>
          <w:sz w:val="18"/>
        </w:rPr>
        <w:t>• Check your employment contract or award for required notice period (usually 1-2 weeks for casual/part-time workers)</w:t>
      </w:r>
    </w:p>
    <w:p w14:paraId="7E6AEC8C" w14:textId="77777777" w:rsidR="00D45FEE" w:rsidRDefault="00000000">
      <w:pPr>
        <w:spacing w:after="40"/>
      </w:pPr>
      <w:r>
        <w:rPr>
          <w:sz w:val="18"/>
        </w:rPr>
        <w:t>• Keep a copy of this letter for your records</w:t>
      </w:r>
    </w:p>
    <w:p w14:paraId="6701C5AC" w14:textId="77777777" w:rsidR="00D45FEE" w:rsidRDefault="00000000">
      <w:pPr>
        <w:spacing w:after="40"/>
      </w:pPr>
      <w:r>
        <w:rPr>
          <w:sz w:val="18"/>
        </w:rPr>
        <w:t>• You can give your resignation verbally first, but always follow up in writing</w:t>
      </w:r>
    </w:p>
    <w:p w14:paraId="4A093944" w14:textId="77777777" w:rsidR="00D45FEE" w:rsidRDefault="00000000">
      <w:r>
        <w:rPr>
          <w:sz w:val="18"/>
        </w:rPr>
        <w:t>• Replace all text in [square brackets] with your own information</w:t>
      </w:r>
    </w:p>
    <w:sectPr w:rsidR="00D45FEE"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5008263">
    <w:abstractNumId w:val="8"/>
  </w:num>
  <w:num w:numId="2" w16cid:durableId="773137086">
    <w:abstractNumId w:val="6"/>
  </w:num>
  <w:num w:numId="3" w16cid:durableId="909972362">
    <w:abstractNumId w:val="5"/>
  </w:num>
  <w:num w:numId="4" w16cid:durableId="1852375332">
    <w:abstractNumId w:val="4"/>
  </w:num>
  <w:num w:numId="5" w16cid:durableId="1269002825">
    <w:abstractNumId w:val="7"/>
  </w:num>
  <w:num w:numId="6" w16cid:durableId="636566614">
    <w:abstractNumId w:val="3"/>
  </w:num>
  <w:num w:numId="7" w16cid:durableId="1320765834">
    <w:abstractNumId w:val="2"/>
  </w:num>
  <w:num w:numId="8" w16cid:durableId="1557084472">
    <w:abstractNumId w:val="1"/>
  </w:num>
  <w:num w:numId="9" w16cid:durableId="66802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427F"/>
    <w:rsid w:val="00AA1D8D"/>
    <w:rsid w:val="00B47730"/>
    <w:rsid w:val="00CB0664"/>
    <w:rsid w:val="00D45FEE"/>
    <w:rsid w:val="00EC2654"/>
    <w:rsid w:val="00F063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72593"/>
  <w14:defaultImageDpi w14:val="300"/>
  <w15:docId w15:val="{F9FBE6FF-65C0-F845-B6EF-372CC6AE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1129</Characters>
  <Application>Microsoft Office Word</Application>
  <DocSecurity>0</DocSecurity>
  <Lines>34</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Bray</cp:lastModifiedBy>
  <cp:revision>2</cp:revision>
  <dcterms:created xsi:type="dcterms:W3CDTF">2026-03-17T03:35:00Z</dcterms:created>
  <dcterms:modified xsi:type="dcterms:W3CDTF">2026-03-17T03:35:00Z</dcterms:modified>
  <cp:category/>
</cp:coreProperties>
</file>